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216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</w:t>
      </w:r>
      <w:r>
        <w:rPr>
          <w:rFonts w:ascii="Times New Roman" w:eastAsia="Times New Roman" w:hAnsi="Times New Roman" w:cs="Times New Roman"/>
          <w:sz w:val="28"/>
          <w:szCs w:val="28"/>
        </w:rPr>
        <w:t>Ислома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Исроиловича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Юсупов И.И. 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 И.И. надлежаще извещен о времени и месте рассмотрения дела /повестка/,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21.11.2024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Юсупова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Юсупова </w:t>
      </w:r>
      <w:r>
        <w:rPr>
          <w:rFonts w:ascii="Times New Roman" w:eastAsia="Times New Roman" w:hAnsi="Times New Roman" w:cs="Times New Roman"/>
          <w:sz w:val="28"/>
          <w:szCs w:val="28"/>
        </w:rPr>
        <w:t>Ислома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Исроиловича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шестьсот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Юсупову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173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ч. 4 ст. 4.1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4rplc-21">
    <w:name w:val="cat-UserDefined grp-34 rplc-21"/>
    <w:basedOn w:val="DefaultParagraphFont"/>
  </w:style>
  <w:style w:type="character" w:customStyle="1" w:styleId="cat-UserDefinedgrp-26rplc-29">
    <w:name w:val="cat-UserDefined grp-26 rplc-29"/>
    <w:basedOn w:val="DefaultParagraphFont"/>
  </w:style>
  <w:style w:type="character" w:customStyle="1" w:styleId="cat-UserDefinedgrp-34rplc-32">
    <w:name w:val="cat-UserDefined grp-34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